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04478" w14:textId="77777777" w:rsidR="00C84561" w:rsidRPr="00C84561" w:rsidRDefault="00C84561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proofErr w:type="spellStart"/>
      <w:r w:rsidRPr="00C84561">
        <w:rPr>
          <w:rFonts w:ascii="Arial" w:hAnsi="Arial" w:cs="Arial"/>
          <w:b/>
          <w:sz w:val="24"/>
          <w:szCs w:val="24"/>
          <w:u w:val="single"/>
        </w:rPr>
        <w:t>Yurtdışı</w:t>
      </w:r>
      <w:proofErr w:type="spellEnd"/>
      <w:r w:rsidRPr="00C8456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4561">
        <w:rPr>
          <w:rFonts w:ascii="Arial" w:hAnsi="Arial" w:cs="Arial"/>
          <w:b/>
          <w:sz w:val="24"/>
          <w:szCs w:val="24"/>
          <w:u w:val="single"/>
        </w:rPr>
        <w:t>Etkinlik</w:t>
      </w:r>
      <w:proofErr w:type="spellEnd"/>
      <w:r w:rsidRPr="00C8456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4561">
        <w:rPr>
          <w:rFonts w:ascii="Arial" w:hAnsi="Arial" w:cs="Arial"/>
          <w:b/>
          <w:sz w:val="24"/>
          <w:szCs w:val="24"/>
          <w:u w:val="single"/>
        </w:rPr>
        <w:t>Katılımı</w:t>
      </w:r>
      <w:proofErr w:type="spellEnd"/>
      <w:r w:rsidRPr="00C8456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4561">
        <w:rPr>
          <w:rFonts w:ascii="Arial" w:hAnsi="Arial" w:cs="Arial"/>
          <w:b/>
          <w:sz w:val="24"/>
          <w:szCs w:val="24"/>
          <w:u w:val="single"/>
        </w:rPr>
        <w:t>Etki</w:t>
      </w:r>
      <w:proofErr w:type="spellEnd"/>
      <w:r w:rsidRPr="00C84561">
        <w:rPr>
          <w:rFonts w:ascii="Arial" w:hAnsi="Arial" w:cs="Arial"/>
          <w:b/>
          <w:sz w:val="24"/>
          <w:szCs w:val="24"/>
          <w:u w:val="single"/>
        </w:rPr>
        <w:t xml:space="preserve"> ve </w:t>
      </w:r>
      <w:proofErr w:type="spellStart"/>
      <w:r w:rsidRPr="00C84561">
        <w:rPr>
          <w:rFonts w:ascii="Arial" w:hAnsi="Arial" w:cs="Arial"/>
          <w:b/>
          <w:sz w:val="24"/>
          <w:szCs w:val="24"/>
          <w:u w:val="single"/>
        </w:rPr>
        <w:t>Sonuç</w:t>
      </w:r>
      <w:proofErr w:type="spellEnd"/>
      <w:r w:rsidRPr="00C8456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4561">
        <w:rPr>
          <w:rFonts w:ascii="Arial" w:hAnsi="Arial" w:cs="Arial"/>
          <w:b/>
          <w:sz w:val="24"/>
          <w:szCs w:val="24"/>
          <w:u w:val="single"/>
        </w:rPr>
        <w:t>Raporu</w:t>
      </w:r>
      <w:proofErr w:type="spellEnd"/>
    </w:p>
    <w:bookmarkEnd w:id="0"/>
    <w:p w14:paraId="627F99C4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 xml:space="preserve">Bu </w:t>
      </w:r>
      <w:proofErr w:type="spellStart"/>
      <w:r>
        <w:rPr>
          <w:rFonts w:ascii="Arial" w:hAnsi="Arial" w:cs="Arial"/>
        </w:rPr>
        <w:t>rapor</w:t>
      </w:r>
      <w:proofErr w:type="spellEnd"/>
      <w:r w:rsidRPr="00C84561">
        <w:rPr>
          <w:rFonts w:ascii="Arial" w:hAnsi="Arial" w:cs="Arial"/>
        </w:rPr>
        <w:t xml:space="preserve">, </w:t>
      </w:r>
      <w:proofErr w:type="spellStart"/>
      <w:r w:rsidRPr="00C84561">
        <w:rPr>
          <w:rFonts w:ascii="Arial" w:hAnsi="Arial" w:cs="Arial"/>
        </w:rPr>
        <w:t>üniversitemizi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temsilen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yurtdışında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gerçekleşen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k</w:t>
      </w:r>
      <w:r w:rsidRPr="00C84561">
        <w:rPr>
          <w:rFonts w:ascii="Arial" w:hAnsi="Arial" w:cs="Arial"/>
        </w:rPr>
        <w:t>atılımın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kuruma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etkisini</w:t>
      </w:r>
      <w:proofErr w:type="spellEnd"/>
      <w:r w:rsidRPr="00C84561">
        <w:rPr>
          <w:rFonts w:ascii="Arial" w:hAnsi="Arial" w:cs="Arial"/>
        </w:rPr>
        <w:t xml:space="preserve">, </w:t>
      </w:r>
      <w:proofErr w:type="spellStart"/>
      <w:r w:rsidRPr="00C84561">
        <w:rPr>
          <w:rFonts w:ascii="Arial" w:hAnsi="Arial" w:cs="Arial"/>
        </w:rPr>
        <w:t>kazanımlarını</w:t>
      </w:r>
      <w:proofErr w:type="spellEnd"/>
      <w:r w:rsidRPr="00C84561">
        <w:rPr>
          <w:rFonts w:ascii="Arial" w:hAnsi="Arial" w:cs="Arial"/>
        </w:rPr>
        <w:t>,</w:t>
      </w:r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takip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edilmesi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gereken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adımları</w:t>
      </w:r>
      <w:proofErr w:type="spellEnd"/>
      <w:r w:rsidRPr="00C84561">
        <w:rPr>
          <w:rFonts w:ascii="Arial" w:hAnsi="Arial" w:cs="Arial"/>
        </w:rPr>
        <w:t xml:space="preserve"> ve </w:t>
      </w:r>
      <w:proofErr w:type="spellStart"/>
      <w:r w:rsidRPr="00C84561">
        <w:rPr>
          <w:rFonts w:ascii="Arial" w:hAnsi="Arial" w:cs="Arial"/>
        </w:rPr>
        <w:t>aylık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bülten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için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detayları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özetlemeyi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amaçlar</w:t>
      </w:r>
      <w:proofErr w:type="spellEnd"/>
      <w:r w:rsidRPr="00C84561">
        <w:rPr>
          <w:rFonts w:ascii="Arial" w:hAnsi="Arial" w:cs="Arial"/>
        </w:rPr>
        <w:t>.</w:t>
      </w:r>
    </w:p>
    <w:p w14:paraId="543ADCE1" w14:textId="77777777" w:rsidR="00C84561" w:rsidRPr="00C84561" w:rsidRDefault="00C84561" w:rsidP="00C84561">
      <w:pPr>
        <w:pStyle w:val="Balk2"/>
        <w:rPr>
          <w:rFonts w:ascii="Arial" w:hAnsi="Arial" w:cs="Arial"/>
          <w:color w:val="auto"/>
        </w:rPr>
      </w:pPr>
      <w:r w:rsidRPr="00C84561">
        <w:rPr>
          <w:rFonts w:ascii="Arial" w:hAnsi="Arial" w:cs="Arial"/>
          <w:color w:val="auto"/>
        </w:rPr>
        <w:t xml:space="preserve">1. </w:t>
      </w:r>
      <w:proofErr w:type="spellStart"/>
      <w:r w:rsidRPr="00C84561">
        <w:rPr>
          <w:rFonts w:ascii="Arial" w:hAnsi="Arial" w:cs="Arial"/>
          <w:color w:val="auto"/>
        </w:rPr>
        <w:t>Etkinlik</w:t>
      </w:r>
      <w:proofErr w:type="spellEnd"/>
      <w:r w:rsidRPr="00C84561">
        <w:rPr>
          <w:rFonts w:ascii="Arial" w:hAnsi="Arial" w:cs="Arial"/>
          <w:color w:val="auto"/>
        </w:rPr>
        <w:t xml:space="preserve"> </w:t>
      </w:r>
      <w:proofErr w:type="spellStart"/>
      <w:r w:rsidRPr="00C84561">
        <w:rPr>
          <w:rFonts w:ascii="Arial" w:hAnsi="Arial" w:cs="Arial"/>
          <w:color w:val="auto"/>
        </w:rPr>
        <w:t>Bilgileri</w:t>
      </w:r>
      <w:proofErr w:type="spellEnd"/>
    </w:p>
    <w:p w14:paraId="7138740F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Etkinlik Adı:</w:t>
      </w:r>
    </w:p>
    <w:p w14:paraId="1DC958DD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Tarih &amp; Yer:</w:t>
      </w:r>
    </w:p>
    <w:p w14:paraId="5062E209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Düzenleyen Kurum/Organizasyon:</w:t>
      </w:r>
    </w:p>
    <w:p w14:paraId="7C86659B" w14:textId="77777777" w:rsidR="009A1743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 xml:space="preserve">• Katılım </w:t>
      </w:r>
      <w:proofErr w:type="spellStart"/>
      <w:r w:rsidRPr="00C84561">
        <w:rPr>
          <w:rFonts w:ascii="Arial" w:hAnsi="Arial" w:cs="Arial"/>
        </w:rPr>
        <w:t>Amacı</w:t>
      </w:r>
      <w:proofErr w:type="spellEnd"/>
      <w:r w:rsidRPr="00C84561">
        <w:rPr>
          <w:rFonts w:ascii="Arial" w:hAnsi="Arial" w:cs="Arial"/>
        </w:rPr>
        <w:t xml:space="preserve"> (</w:t>
      </w:r>
      <w:proofErr w:type="spellStart"/>
      <w:r w:rsidRPr="00C84561">
        <w:rPr>
          <w:rFonts w:ascii="Arial" w:hAnsi="Arial" w:cs="Arial"/>
        </w:rPr>
        <w:t>sunum</w:t>
      </w:r>
      <w:proofErr w:type="spellEnd"/>
      <w:r w:rsidRPr="00C84561">
        <w:rPr>
          <w:rFonts w:ascii="Arial" w:hAnsi="Arial" w:cs="Arial"/>
        </w:rPr>
        <w:t>, stand, panel</w:t>
      </w:r>
      <w:r w:rsidRPr="00C84561">
        <w:rPr>
          <w:rFonts w:ascii="Arial" w:hAnsi="Arial" w:cs="Arial"/>
        </w:rPr>
        <w:t xml:space="preserve"> vb.):</w:t>
      </w:r>
    </w:p>
    <w:p w14:paraId="4AF4F28E" w14:textId="77777777" w:rsidR="00C84561" w:rsidRPr="00C84561" w:rsidRDefault="00C84561">
      <w:pPr>
        <w:rPr>
          <w:rFonts w:ascii="Arial" w:hAnsi="Arial" w:cs="Arial"/>
        </w:rPr>
      </w:pPr>
    </w:p>
    <w:p w14:paraId="320A062E" w14:textId="77777777" w:rsidR="00C84561" w:rsidRPr="00C84561" w:rsidRDefault="00C84561" w:rsidP="00C84561">
      <w:pPr>
        <w:pStyle w:val="Balk2"/>
        <w:rPr>
          <w:rFonts w:ascii="Arial" w:hAnsi="Arial" w:cs="Arial"/>
          <w:color w:val="auto"/>
        </w:rPr>
      </w:pPr>
      <w:r w:rsidRPr="00C84561">
        <w:rPr>
          <w:rFonts w:ascii="Arial" w:hAnsi="Arial" w:cs="Arial"/>
          <w:color w:val="auto"/>
        </w:rPr>
        <w:t xml:space="preserve">2. </w:t>
      </w:r>
      <w:proofErr w:type="spellStart"/>
      <w:r w:rsidRPr="00C84561">
        <w:rPr>
          <w:rFonts w:ascii="Arial" w:hAnsi="Arial" w:cs="Arial"/>
          <w:color w:val="auto"/>
        </w:rPr>
        <w:t>Öne</w:t>
      </w:r>
      <w:proofErr w:type="spellEnd"/>
      <w:r w:rsidRPr="00C84561">
        <w:rPr>
          <w:rFonts w:ascii="Arial" w:hAnsi="Arial" w:cs="Arial"/>
          <w:color w:val="auto"/>
        </w:rPr>
        <w:t xml:space="preserve"> </w:t>
      </w:r>
      <w:proofErr w:type="spellStart"/>
      <w:r w:rsidRPr="00C84561">
        <w:rPr>
          <w:rFonts w:ascii="Arial" w:hAnsi="Arial" w:cs="Arial"/>
          <w:color w:val="auto"/>
        </w:rPr>
        <w:t>Çıkan</w:t>
      </w:r>
      <w:proofErr w:type="spellEnd"/>
      <w:r w:rsidRPr="00C84561">
        <w:rPr>
          <w:rFonts w:ascii="Arial" w:hAnsi="Arial" w:cs="Arial"/>
          <w:color w:val="auto"/>
        </w:rPr>
        <w:t xml:space="preserve"> </w:t>
      </w:r>
      <w:proofErr w:type="spellStart"/>
      <w:r w:rsidRPr="00C84561">
        <w:rPr>
          <w:rFonts w:ascii="Arial" w:hAnsi="Arial" w:cs="Arial"/>
          <w:color w:val="auto"/>
        </w:rPr>
        <w:t>Faaliyetler</w:t>
      </w:r>
      <w:proofErr w:type="spellEnd"/>
    </w:p>
    <w:p w14:paraId="459BEF53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Katılınan oturum/paneller:</w:t>
      </w:r>
    </w:p>
    <w:p w14:paraId="0A390A1D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Yapılan görüşmeler ve temas edi</w:t>
      </w:r>
      <w:r w:rsidRPr="00C84561">
        <w:rPr>
          <w:rFonts w:ascii="Arial" w:hAnsi="Arial" w:cs="Arial"/>
        </w:rPr>
        <w:t>len kurumlar:</w:t>
      </w:r>
    </w:p>
    <w:p w14:paraId="4945AE89" w14:textId="77777777" w:rsid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 xml:space="preserve">• Sağlanan </w:t>
      </w:r>
      <w:proofErr w:type="spellStart"/>
      <w:r w:rsidRPr="00C84561">
        <w:rPr>
          <w:rFonts w:ascii="Arial" w:hAnsi="Arial" w:cs="Arial"/>
        </w:rPr>
        <w:t>bağlantılar</w:t>
      </w:r>
      <w:proofErr w:type="spellEnd"/>
      <w:r w:rsidRPr="00C84561">
        <w:rPr>
          <w:rFonts w:ascii="Arial" w:hAnsi="Arial" w:cs="Arial"/>
        </w:rPr>
        <w:t xml:space="preserve"> ve </w:t>
      </w:r>
      <w:proofErr w:type="spellStart"/>
      <w:r w:rsidRPr="00C84561">
        <w:rPr>
          <w:rFonts w:ascii="Arial" w:hAnsi="Arial" w:cs="Arial"/>
        </w:rPr>
        <w:t>iş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birlikleri</w:t>
      </w:r>
      <w:proofErr w:type="spellEnd"/>
      <w:r w:rsidRPr="00C84561">
        <w:rPr>
          <w:rFonts w:ascii="Arial" w:hAnsi="Arial" w:cs="Arial"/>
        </w:rPr>
        <w:t>:</w:t>
      </w:r>
    </w:p>
    <w:p w14:paraId="114599DC" w14:textId="77777777" w:rsidR="00C84561" w:rsidRPr="00C84561" w:rsidRDefault="00C84561">
      <w:pPr>
        <w:rPr>
          <w:rFonts w:ascii="Arial" w:hAnsi="Arial" w:cs="Arial"/>
        </w:rPr>
      </w:pPr>
    </w:p>
    <w:p w14:paraId="362C4977" w14:textId="77777777" w:rsidR="00C84561" w:rsidRPr="00C84561" w:rsidRDefault="00C84561" w:rsidP="00C84561">
      <w:pPr>
        <w:pStyle w:val="Balk2"/>
        <w:rPr>
          <w:rFonts w:ascii="Arial" w:hAnsi="Arial" w:cs="Arial"/>
          <w:color w:val="auto"/>
        </w:rPr>
      </w:pPr>
      <w:r w:rsidRPr="00C84561">
        <w:rPr>
          <w:rFonts w:ascii="Arial" w:hAnsi="Arial" w:cs="Arial"/>
          <w:color w:val="auto"/>
        </w:rPr>
        <w:t xml:space="preserve">3. </w:t>
      </w:r>
      <w:proofErr w:type="spellStart"/>
      <w:r w:rsidRPr="00C84561">
        <w:rPr>
          <w:rFonts w:ascii="Arial" w:hAnsi="Arial" w:cs="Arial"/>
          <w:color w:val="auto"/>
        </w:rPr>
        <w:t>Üniversiteye</w:t>
      </w:r>
      <w:proofErr w:type="spellEnd"/>
      <w:r w:rsidRPr="00C84561">
        <w:rPr>
          <w:rFonts w:ascii="Arial" w:hAnsi="Arial" w:cs="Arial"/>
          <w:color w:val="auto"/>
        </w:rPr>
        <w:t xml:space="preserve"> </w:t>
      </w:r>
      <w:proofErr w:type="spellStart"/>
      <w:r w:rsidRPr="00C84561">
        <w:rPr>
          <w:rFonts w:ascii="Arial" w:hAnsi="Arial" w:cs="Arial"/>
          <w:color w:val="auto"/>
        </w:rPr>
        <w:t>Katkılar</w:t>
      </w:r>
      <w:proofErr w:type="spellEnd"/>
    </w:p>
    <w:p w14:paraId="5C0B2B14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 xml:space="preserve">• </w:t>
      </w:r>
      <w:proofErr w:type="spellStart"/>
      <w:r w:rsidRPr="00C84561">
        <w:rPr>
          <w:rFonts w:ascii="Arial" w:hAnsi="Arial" w:cs="Arial"/>
        </w:rPr>
        <w:t>Potansiyel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akademikve</w:t>
      </w:r>
      <w:proofErr w:type="spellEnd"/>
      <w:r w:rsidRPr="00C84561">
        <w:rPr>
          <w:rFonts w:ascii="Arial" w:hAnsi="Arial" w:cs="Arial"/>
        </w:rPr>
        <w:t xml:space="preserve"> </w:t>
      </w:r>
      <w:proofErr w:type="gramStart"/>
      <w:r w:rsidRPr="00C84561">
        <w:rPr>
          <w:rFonts w:ascii="Arial" w:hAnsi="Arial" w:cs="Arial"/>
        </w:rPr>
        <w:t xml:space="preserve">Idari </w:t>
      </w:r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iş</w:t>
      </w:r>
      <w:proofErr w:type="spellEnd"/>
      <w:proofErr w:type="gram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birlikleri</w:t>
      </w:r>
      <w:proofErr w:type="spellEnd"/>
      <w:r w:rsidRPr="00C84561">
        <w:rPr>
          <w:rFonts w:ascii="Arial" w:hAnsi="Arial" w:cs="Arial"/>
        </w:rPr>
        <w:t>:</w:t>
      </w:r>
    </w:p>
    <w:p w14:paraId="338077BB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Araştırma ve proje fırsatları:</w:t>
      </w:r>
    </w:p>
    <w:p w14:paraId="627E1620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Öğrenci değişimi / hareketliliği imkanları:</w:t>
      </w:r>
    </w:p>
    <w:p w14:paraId="1A23B79F" w14:textId="77777777" w:rsidR="009A1743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 xml:space="preserve">• Gözlemlenen </w:t>
      </w:r>
      <w:proofErr w:type="spellStart"/>
      <w:r w:rsidRPr="00C84561">
        <w:rPr>
          <w:rFonts w:ascii="Arial" w:hAnsi="Arial" w:cs="Arial"/>
        </w:rPr>
        <w:t>iyi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uygulamalar</w:t>
      </w:r>
      <w:proofErr w:type="spellEnd"/>
      <w:r w:rsidRPr="00C84561">
        <w:rPr>
          <w:rFonts w:ascii="Arial" w:hAnsi="Arial" w:cs="Arial"/>
        </w:rPr>
        <w:t xml:space="preserve"> / </w:t>
      </w:r>
      <w:proofErr w:type="spellStart"/>
      <w:r w:rsidRPr="00C84561">
        <w:rPr>
          <w:rFonts w:ascii="Arial" w:hAnsi="Arial" w:cs="Arial"/>
        </w:rPr>
        <w:t>trendler</w:t>
      </w:r>
      <w:proofErr w:type="spellEnd"/>
      <w:r w:rsidRPr="00C84561">
        <w:rPr>
          <w:rFonts w:ascii="Arial" w:hAnsi="Arial" w:cs="Arial"/>
        </w:rPr>
        <w:t>:</w:t>
      </w:r>
    </w:p>
    <w:p w14:paraId="67481B1D" w14:textId="77777777" w:rsidR="00C84561" w:rsidRPr="00C84561" w:rsidRDefault="00C84561">
      <w:pPr>
        <w:rPr>
          <w:rFonts w:ascii="Arial" w:hAnsi="Arial" w:cs="Arial"/>
        </w:rPr>
      </w:pPr>
    </w:p>
    <w:p w14:paraId="544504E5" w14:textId="77777777" w:rsidR="00C84561" w:rsidRPr="00C84561" w:rsidRDefault="00C84561" w:rsidP="00C84561">
      <w:pPr>
        <w:pStyle w:val="Balk2"/>
        <w:rPr>
          <w:rFonts w:ascii="Arial" w:hAnsi="Arial" w:cs="Arial"/>
          <w:color w:val="auto"/>
        </w:rPr>
      </w:pPr>
      <w:r w:rsidRPr="00C84561">
        <w:rPr>
          <w:rFonts w:ascii="Arial" w:hAnsi="Arial" w:cs="Arial"/>
          <w:color w:val="auto"/>
        </w:rPr>
        <w:t xml:space="preserve">4. </w:t>
      </w:r>
      <w:proofErr w:type="spellStart"/>
      <w:r w:rsidRPr="00C84561">
        <w:rPr>
          <w:rFonts w:ascii="Arial" w:hAnsi="Arial" w:cs="Arial"/>
          <w:color w:val="auto"/>
        </w:rPr>
        <w:t>Öneriler</w:t>
      </w:r>
      <w:proofErr w:type="spellEnd"/>
      <w:r w:rsidRPr="00C84561">
        <w:rPr>
          <w:rFonts w:ascii="Arial" w:hAnsi="Arial" w:cs="Arial"/>
          <w:color w:val="auto"/>
        </w:rPr>
        <w:t xml:space="preserve"> ve </w:t>
      </w:r>
      <w:proofErr w:type="spellStart"/>
      <w:r w:rsidRPr="00C84561">
        <w:rPr>
          <w:rFonts w:ascii="Arial" w:hAnsi="Arial" w:cs="Arial"/>
          <w:color w:val="auto"/>
        </w:rPr>
        <w:t>Tak</w:t>
      </w:r>
      <w:r w:rsidRPr="00C84561">
        <w:rPr>
          <w:rFonts w:ascii="Arial" w:hAnsi="Arial" w:cs="Arial"/>
          <w:color w:val="auto"/>
        </w:rPr>
        <w:t>ip</w:t>
      </w:r>
      <w:proofErr w:type="spellEnd"/>
    </w:p>
    <w:p w14:paraId="76D9AB77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Acil yapılması gerekenler:</w:t>
      </w:r>
    </w:p>
    <w:p w14:paraId="1793F21D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>• Takip edilmesi gereken görüşmeler/çalışmalar:</w:t>
      </w:r>
    </w:p>
    <w:p w14:paraId="21BBFC02" w14:textId="77777777" w:rsidR="009A1743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</w:rPr>
        <w:t xml:space="preserve">• </w:t>
      </w:r>
      <w:proofErr w:type="spellStart"/>
      <w:r w:rsidRPr="00C84561">
        <w:rPr>
          <w:rFonts w:ascii="Arial" w:hAnsi="Arial" w:cs="Arial"/>
        </w:rPr>
        <w:t>Üniversite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için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stratejik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fayda</w:t>
      </w:r>
      <w:proofErr w:type="spellEnd"/>
      <w:r w:rsidRPr="00C84561">
        <w:rPr>
          <w:rFonts w:ascii="Arial" w:hAnsi="Arial" w:cs="Arial"/>
        </w:rPr>
        <w:t>:</w:t>
      </w:r>
    </w:p>
    <w:p w14:paraId="43BF986A" w14:textId="77777777" w:rsidR="00C84561" w:rsidRPr="00C84561" w:rsidRDefault="00C84561">
      <w:pPr>
        <w:rPr>
          <w:rFonts w:ascii="Arial" w:hAnsi="Arial" w:cs="Arial"/>
        </w:rPr>
      </w:pPr>
    </w:p>
    <w:p w14:paraId="2847037C" w14:textId="77777777" w:rsidR="009A1743" w:rsidRPr="00C84561" w:rsidRDefault="00C84561">
      <w:pPr>
        <w:rPr>
          <w:rFonts w:ascii="Arial" w:hAnsi="Arial" w:cs="Arial"/>
        </w:rPr>
      </w:pPr>
      <w:r w:rsidRPr="00C84561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  <w:b/>
        </w:rPr>
        <w:t>Faaliyetin</w:t>
      </w:r>
      <w:proofErr w:type="spellEnd"/>
      <w:r>
        <w:rPr>
          <w:rFonts w:ascii="Arial" w:hAnsi="Arial" w:cs="Arial"/>
        </w:rPr>
        <w:t xml:space="preserve"> </w:t>
      </w:r>
      <w:r w:rsidRPr="00C84561">
        <w:rPr>
          <w:rFonts w:ascii="Arial" w:hAnsi="Arial" w:cs="Arial"/>
          <w:b/>
        </w:rPr>
        <w:t>IAU UBIS UAİK</w:t>
      </w:r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portalına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yüklenme</w:t>
      </w:r>
      <w:proofErr w:type="spellEnd"/>
      <w:r w:rsidRPr="00C84561">
        <w:rPr>
          <w:rFonts w:ascii="Arial" w:hAnsi="Arial" w:cs="Arial"/>
        </w:rPr>
        <w:t xml:space="preserve"> </w:t>
      </w:r>
      <w:proofErr w:type="spellStart"/>
      <w:r w:rsidRPr="00C84561">
        <w:rPr>
          <w:rFonts w:ascii="Arial" w:hAnsi="Arial" w:cs="Arial"/>
        </w:rPr>
        <w:t>tarihi</w:t>
      </w:r>
      <w:proofErr w:type="spellEnd"/>
      <w:r w:rsidRPr="00C84561">
        <w:rPr>
          <w:rFonts w:ascii="Arial" w:hAnsi="Arial" w:cs="Arial"/>
        </w:rPr>
        <w:t xml:space="preserve">: </w:t>
      </w:r>
    </w:p>
    <w:p w14:paraId="475D71E1" w14:textId="77777777" w:rsidR="009A1743" w:rsidRPr="00C84561" w:rsidRDefault="00C84561" w:rsidP="00C84561">
      <w:pPr>
        <w:spacing w:after="0" w:line="240" w:lineRule="auto"/>
        <w:rPr>
          <w:rFonts w:ascii="Arial" w:hAnsi="Arial" w:cs="Arial"/>
          <w:b/>
        </w:rPr>
      </w:pPr>
      <w:r w:rsidRPr="00C84561">
        <w:rPr>
          <w:rFonts w:ascii="Arial" w:hAnsi="Arial" w:cs="Arial"/>
        </w:rPr>
        <w:br/>
      </w:r>
      <w:r w:rsidRPr="00C84561">
        <w:rPr>
          <w:rFonts w:ascii="Arial" w:hAnsi="Arial" w:cs="Arial"/>
        </w:rPr>
        <w:br/>
      </w:r>
      <w:r w:rsidRPr="00C84561">
        <w:rPr>
          <w:rFonts w:ascii="Arial" w:hAnsi="Arial" w:cs="Arial"/>
          <w:b/>
        </w:rPr>
        <w:t xml:space="preserve">Hazırlayan: </w:t>
      </w:r>
    </w:p>
    <w:p w14:paraId="66E6A9AA" w14:textId="77777777" w:rsidR="009A1743" w:rsidRPr="00C84561" w:rsidRDefault="00C84561" w:rsidP="00C84561">
      <w:pPr>
        <w:spacing w:after="0" w:line="240" w:lineRule="auto"/>
        <w:rPr>
          <w:rFonts w:ascii="Arial" w:hAnsi="Arial" w:cs="Arial"/>
          <w:b/>
        </w:rPr>
      </w:pPr>
      <w:r w:rsidRPr="00C84561">
        <w:rPr>
          <w:rFonts w:ascii="Arial" w:hAnsi="Arial" w:cs="Arial"/>
          <w:b/>
        </w:rPr>
        <w:t xml:space="preserve">Görevi: </w:t>
      </w:r>
    </w:p>
    <w:p w14:paraId="3A07D24C" w14:textId="77777777" w:rsidR="009A1743" w:rsidRPr="00C84561" w:rsidRDefault="00C84561" w:rsidP="00C84561">
      <w:pPr>
        <w:spacing w:after="0" w:line="240" w:lineRule="auto"/>
        <w:rPr>
          <w:rFonts w:ascii="Arial" w:hAnsi="Arial" w:cs="Arial"/>
        </w:rPr>
      </w:pPr>
      <w:r w:rsidRPr="00C84561">
        <w:rPr>
          <w:rFonts w:ascii="Arial" w:hAnsi="Arial" w:cs="Arial"/>
          <w:b/>
        </w:rPr>
        <w:t>Tarih:</w:t>
      </w:r>
      <w:r w:rsidRPr="00C84561">
        <w:rPr>
          <w:rFonts w:ascii="Arial" w:hAnsi="Arial" w:cs="Arial"/>
        </w:rPr>
        <w:t xml:space="preserve"> </w:t>
      </w:r>
    </w:p>
    <w:sectPr w:rsidR="009A1743" w:rsidRPr="00C84561" w:rsidSect="00C84561">
      <w:pgSz w:w="12240" w:h="15840"/>
      <w:pgMar w:top="993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1743"/>
    <w:rsid w:val="00AA1D8D"/>
    <w:rsid w:val="00B47730"/>
    <w:rsid w:val="00C8456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1249E"/>
  <w14:defaultImageDpi w14:val="300"/>
  <w15:docId w15:val="{BADF1290-64F7-49DF-ADB0-0FA9C80A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08D9B-1C0D-451A-B57E-3913AF220580}"/>
</file>

<file path=customXml/itemProps2.xml><?xml version="1.0" encoding="utf-8"?>
<ds:datastoreItem xmlns:ds="http://schemas.openxmlformats.org/officeDocument/2006/customXml" ds:itemID="{6B930295-A303-4EDB-9570-6A993459B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D31A7-FBD0-45C2-82C3-83669935CDD0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fcee48d5-d3da-4093-9d2e-40a5cf2a2f6c"/>
    <ds:schemaRef ds:uri="http://schemas.microsoft.com/office/infopath/2007/PartnerControls"/>
    <ds:schemaRef ds:uri="http://purl.org/dc/terms/"/>
    <ds:schemaRef ds:uri="3f60e212-dcf3-4c3c-adff-82deef41d26a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244C39-5961-47FF-BF72-A067AC6A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İrem ARMAN</cp:lastModifiedBy>
  <cp:revision>2</cp:revision>
  <dcterms:created xsi:type="dcterms:W3CDTF">2025-09-03T04:37:00Z</dcterms:created>
  <dcterms:modified xsi:type="dcterms:W3CDTF">2025-09-03T04:37:00Z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0x010100D4D4B94124346642A9A25B0C2D0254E6</vt:lpwstr>
  </property>
</Properties>
</file>